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家电传感器</w:t>
      </w:r>
    </w:p>
    <w:p>
      <w:r>
        <w:rPr>
          <w:rFonts w:ascii="宋体" w:hAnsi="宋体" w:eastAsia="宋体"/>
          <w:sz w:val="24"/>
        </w:rPr>
        <w:t>（德）吉多·楚伦那（Guido Tschulena），（德）安德烈亚斯·拉曼（Andreas Lahrmann）著；莫德举等译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（德）吉多·楚伦那（Guido Tschulena），（德）安德烈亚斯·拉曼（Andreas Lahrmann）著；莫德举等译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本书出售、求购地址：https://www.jiaokey.com/book/detail/11267324.html</w:t>
      </w:r>
    </w:p>
    <w:p>
      <w:r>
        <w:t>更多相关图书推荐：https://www.jiaokey.com</w:t>
      </w:r>
    </w:p>
    <w:p>
      <w:r>
        <w:t>（德）吉多·楚伦那（Guido Tschulena），（德）安德烈亚斯·拉曼（Andreas Lahrmann）著；莫德举等译 其他作品：https://www.jiaokey.com/tag/（德）吉多·楚伦那（Guido Tschulena），（德）安德烈亚斯·拉曼（Andreas Lahrmann）著；莫德举等译.html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