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绝对成交的推销技巧</w:t>
      </w:r>
    </w:p>
    <w:p>
      <w:r>
        <w:rPr>
          <w:rFonts w:ascii="宋体" w:hAnsi="宋体" w:eastAsia="宋体"/>
          <w:sz w:val="24"/>
        </w:rPr>
        <w:t>（德）扬·瓦格尔（Jan L.Wage）著 姜峰，程巍译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绝对成交的推销技巧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（德）扬·瓦格尔（Jan L.Wage）著 姜峰，程巍译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本书出售、求购地址：https://www.jiaokey.com/book/detail/11267317.html</w:t>
      </w:r>
    </w:p>
    <w:p>
      <w:r>
        <w:t>更多相关图书推荐：https://www.jiaokey.com</w:t>
      </w:r>
    </w:p>
    <w:p>
      <w:r>
        <w:t>（德）扬·瓦格尔（Jan L.Wage）著 姜峰，程巍译 其他作品：https://www.jiaokey.com/tag/（德）扬·瓦格尔（Jan L.Wage）著 姜峰，程巍译.html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关键词搜索：https://www.jiaokey.com/tag/绝对成交的推销技巧.html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