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富爸爸  销售狗  要想在销售行业中取得成功，你不一定非得是一只凶猛的斗犬</w:t>
      </w:r>
    </w:p>
    <w:p>
      <w:r>
        <w:rPr>
          <w:rFonts w:ascii="宋体" w:hAnsi="宋体" w:eastAsia="宋体"/>
          <w:sz w:val="24"/>
        </w:rPr>
        <w:t>（美）布莱尔·辛格（Blair Singer）著；张春波，张疆译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富爸爸  销售狗  要想在销售行业中取得成功，你不一定非得是一只凶猛的斗犬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（美）布莱尔·辛格（Blair Singer）著；张春波，张疆译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本书出售、求购地址：https://www.jiaokey.com/book/detail/11267313.html</w:t>
      </w:r>
    </w:p>
    <w:p>
      <w:r>
        <w:t>更多相关图书推荐：https://www.jiaokey.com</w:t>
      </w:r>
    </w:p>
    <w:p>
      <w:r>
        <w:t>（美）布莱尔·辛格（Blair Singer）著；张春波，张疆译 其他作品：https://www.jiaokey.com/tag/（美）布莱尔·辛格（Blair Singer）著；张春波，张疆译.html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关键词搜索：https://www.jiaokey.com/tag/富爸爸  销售狗  要想在销售行业中取得成功，你不一定非得是一只凶猛的斗犬.html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