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后工业社会与可持续发展问题研究  俄罗斯学者看世界</w:t>
      </w:r>
    </w:p>
    <w:p>
      <w:r>
        <w:rPr>
          <w:rFonts w:ascii="宋体" w:hAnsi="宋体" w:eastAsia="宋体"/>
          <w:sz w:val="24"/>
        </w:rPr>
        <w:t>（俄）В.Л.伊诺泽姆采夫著；安启念等译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后工业社会与可持续发展问题研究  俄罗斯学者看世界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（俄）В.Л.伊诺泽姆采夫著；安启念等译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本书出售、求购地址：https://www.jiaokey.com/book/detail/11267308.html</w:t>
      </w:r>
    </w:p>
    <w:p>
      <w:r>
        <w:t>更多相关图书推荐：https://www.jiaokey.com</w:t>
      </w:r>
    </w:p>
    <w:p>
      <w:r>
        <w:t>（俄）В.Л.伊诺泽姆采夫著；安启念等译 其他作品：https://www.jiaokey.com/tag/（俄）В.Л.伊诺泽姆采夫著；安启念等译.html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关键词搜索：https://www.jiaokey.com/tag/后工业社会与可持续发展问题研究  俄罗斯学者看世界.html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