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管理人员每日必修课  365个世界上最新、最经典的管理法则</w:t>
      </w:r>
    </w:p>
    <w:p>
      <w:r>
        <w:rPr>
          <w:rFonts w:ascii="宋体" w:hAnsi="宋体" w:eastAsia="宋体"/>
          <w:sz w:val="24"/>
        </w:rPr>
        <w:t>佟秋红编著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管理人员每日必修课  365个世界上最新、最经典的管理法则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本书出售、求购地址：https://www.jiaokey.com/book/detail/11267305.html</w:t>
      </w:r>
    </w:p>
    <w:p>
      <w:r>
        <w:t>更多相关图书推荐：https://www.jiaokey.com</w:t>
      </w:r>
    </w:p>
    <w:p>
      <w:r>
        <w:t>佟秋红编著 其他作品：https://www.jiaokey.com/tag/佟秋红编著.html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