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书名：借别人的想法，使自己变得更聪明</w:t>
      </w:r>
    </w:p>
    <w:p>
      <w:r>
        <w:t>作者：（德）福里德海尔姆·施瓦茨（Friedhelm Schwarz）著；马震洲，魏薇译</w:t>
      </w:r>
    </w:p>
    <w:p>
      <w:r>
        <w:t>出版社：北京:民主与建设出版社,2004.06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借别人的想法，使自己变得更聪明 评论地址：https://www.jiaokey.com/book/detail/11267303.html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