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书名：聆听心灵之声</w:t>
      </w:r>
    </w:p>
    <w:p>
      <w:r>
        <w:t>作者：（英）艾琳·凯迪（Eileen Caddy）著；李晓霞，陈妍译</w:t>
      </w:r>
    </w:p>
    <w:p>
      <w:r>
        <w:t>出版社：银川：宁夏人民出版社</w:t>
      </w:r>
    </w:p>
    <w:p>
      <w:r>
        <w:t>出版日期：2004.05</w:t>
      </w:r>
    </w:p>
    <w:p>
      <w:r>
        <w:t>总页数：237</w:t>
      </w:r>
    </w:p>
    <w:p>
      <w:r>
        <w:t>更多请访问教客网: www.jiaokey.com</w:t>
      </w:r>
    </w:p>
    <w:p>
      <w:r>
        <w:t>聆听心灵之声 评论地址：https://www.jiaokey.com/book/detail/11267270.html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