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书名：人生三诀  壹  屈伸  刚柔  观人术</w:t>
      </w:r>
    </w:p>
    <w:p>
      <w:r>
        <w:t>作者：郭生旭编著</w:t>
      </w:r>
    </w:p>
    <w:p>
      <w:r>
        <w:t>出版社：兰州：甘肃文化出版社</w:t>
      </w:r>
    </w:p>
    <w:p>
      <w:r>
        <w:t>出版日期：2004.06</w:t>
      </w:r>
    </w:p>
    <w:p>
      <w:r>
        <w:t>总页数：308</w:t>
      </w:r>
    </w:p>
    <w:p>
      <w:r>
        <w:t>更多请访问教客网: www.jiaokey.com</w:t>
      </w:r>
    </w:p>
    <w:p>
      <w:r>
        <w:t>人生三诀  壹  屈伸  刚柔  观人术 评论地址：https://www.jiaokey.com/book/detail/11267269.html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