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书名：像8蛋一样快乐自己  4</w:t>
      </w:r>
    </w:p>
    <w:p>
      <w:r>
        <w:t>作者：贾羽主编；刘学武文字选编；毛小东绘画</w:t>
      </w:r>
    </w:p>
    <w:p>
      <w:r>
        <w:t>出版社：银川：宁夏人民出版社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像8蛋一样快乐自己  4 评论地址：https://www.jiaokey.com/book/detail/11267240.html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