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书名：波德莱尔大遇险  2  哭泣的流泪湖  悲惨的作坊</w:t>
      </w:r>
    </w:p>
    <w:p>
      <w:r>
        <w:t>作者：（美）斯尼凯特（Snicket，L.）著</w:t>
      </w:r>
    </w:p>
    <w:p>
      <w:r>
        <w:t>出版社：南京:译林出版社,2004.04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波德莱尔大遇险  2  哭泣的流泪湖  悲惨的作坊 评论地址：https://www.jiaokey.com/book/detail/11267196.html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