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在我坟上起舞</w:t>
      </w:r>
    </w:p>
    <w:p>
      <w:r>
        <w:rPr>
          <w:rFonts w:ascii="宋体" w:hAnsi="宋体" w:eastAsia="宋体"/>
          <w:sz w:val="24"/>
        </w:rPr>
        <w:t>（英）艾登·钱伯斯（Aidan Chambers）著；李德俊译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71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在我坟上起舞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（英）艾登·钱伯斯（Aidan Chambers）著；李德俊译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本书出售、求购地址：https://www.jiaokey.com/book/detail/11267186.html</w:t>
      </w:r>
    </w:p>
    <w:p>
      <w:r>
        <w:t>更多相关图书推荐：https://www.jiaokey.com</w:t>
      </w:r>
    </w:p>
    <w:p>
      <w:r>
        <w:t>（英）艾登·钱伯斯（Aidan Chambers）著；李德俊译 其他作品：https://www.jiaokey.com/tag/（英）艾登·钱伯斯（Aidan Chambers）著；李德俊译.html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关键词搜索：https://www.jiaokey.com/tag/儿童文学-长篇小说-英国-现代.html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