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（德）戈·毕尔格等著；曹乃云，肖声译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（德）戈·毕尔格等著；曹乃云，肖声译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近代)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本书出售、求购地址：https://www.jiaokey.com/book/detail/11267182.html</w:t>
      </w:r>
    </w:p>
    <w:p>
      <w:r>
        <w:t>更多相关图书推荐：https://www.jiaokey.com</w:t>
      </w:r>
    </w:p>
    <w:p>
      <w:r>
        <w:t>（德）戈·毕尔格等著；曹乃云，肖声译 其他作品：https://www.jiaokey.com/tag/（德）戈·毕尔格等著；曹乃云，肖声译.html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故事 地点: 德国 年代: 近代)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