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木箱在大海上飘流·亲吻家乡的土地</w:t>
      </w:r>
    </w:p>
    <w:p>
      <w:r>
        <w:rPr>
          <w:rFonts w:ascii="宋体" w:hAnsi="宋体" w:eastAsia="宋体"/>
          <w:sz w:val="24"/>
        </w:rPr>
        <w:t>朱彦主编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木箱在大海上飘流·亲吻家乡的土地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本书出售、求购地址：https://www.jiaokey.com/book/detail/11267157.html</w:t>
      </w:r>
    </w:p>
    <w:p>
      <w:r>
        <w:t>更多相关图书推荐：https://www.jiaokey.com</w:t>
      </w:r>
    </w:p>
    <w:p>
      <w:r>
        <w:t>朱彦主编 其他作品：https://www.jiaokey.com/tag/朱彦主编.html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关键词搜索：https://www.jiaokey.com/tag/木箱在大海上飘流·亲吻家乡的土地.html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