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被忽略的滋味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被忽略的滋味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本书出售、求购地址：https://www.jiaokey.com/book/detail/11267156.html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关键词搜索：https://www.jiaokey.com/tag/被忽略的滋味.html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