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中国人的幽默·古典今趣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中国人的幽默·古典今趣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本书出售、求购地址：https://www.jiaokey.com/book/detail/11267143.html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关键词搜索：https://www.jiaokey.com/tag/中国人的幽默·古典今趣.html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