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书名：新编儿歌365</w:t>
      </w:r>
    </w:p>
    <w:p>
      <w:r>
        <w:t>作者：圣野，吴少山选编；李全华等绘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总页数：365</w:t>
      </w:r>
    </w:p>
    <w:p>
      <w:r>
        <w:t>更多请访问教客网: www.jiaokey.com</w:t>
      </w:r>
    </w:p>
    <w:p>
      <w:r>
        <w:t>新编儿歌365 评论地址：https://www.jiaokey.com/book/detail/11267140.html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