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书名：法国大革命讲稿</w:t>
      </w:r>
    </w:p>
    <w:p>
      <w:r>
        <w:t>作者:（英）阿克顿（Lord Acton）著；（ ）J.H.菲吉斯，（ ）R.V.劳伦斯编辑；秋风译</w:t>
      </w:r>
    </w:p>
    <w:p>
      <w:r>
        <w:t>出版社:贵阳：贵州人民出版社</w:t>
      </w:r>
    </w:p>
    <w:p>
      <w:r>
        <w:t>出版日期：2004.05</w:t>
      </w:r>
    </w:p>
    <w:p>
      <w:r>
        <w:t>总页数：454</w:t>
      </w:r>
    </w:p>
    <w:p>
      <w:r>
        <w:t>更多请访问教客网:www.jiaokey.com</w:t>
      </w:r>
    </w:p>
    <w:p>
      <w:r>
        <w:t>法国大革命讲稿评论地址：https://www.jiaokey.com/book/detail/11267106.html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