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宪政古今</w:t>
      </w:r>
    </w:p>
    <w:p>
      <w:r>
        <w:rPr>
          <w:rFonts w:ascii="宋体" w:hAnsi="宋体" w:eastAsia="宋体"/>
          <w:sz w:val="24"/>
        </w:rPr>
        <w:t>（美）C.H.麦基文（Charles Howard McIlwain）著；翟小波译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（美）C.H.麦基文（Charles Howard McIlwain）著；翟小波译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本书出售、求购地址：https://www.jiaokey.com/book/detail/11267104.html</w:t>
      </w:r>
    </w:p>
    <w:p>
      <w:r>
        <w:t>更多相关图书推荐：https://www.jiaokey.com</w:t>
      </w:r>
    </w:p>
    <w:p>
      <w:r>
        <w:t>（美）C.H.麦基文（Charles Howard McIlwain）著；翟小波译 其他作品：https://www.jiaokey.com/tag/（美）C.H.麦基文（Charles Howard McIlwain）著；翟小波译.html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关键词搜索：https://www.jiaokey.com/tag/宪政古今.html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