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政治中的理性主义</w:t>
      </w:r>
    </w:p>
    <w:p>
      <w:r>
        <w:rPr>
          <w:rFonts w:ascii="宋体" w:hAnsi="宋体" w:eastAsia="宋体"/>
          <w:sz w:val="24"/>
        </w:rPr>
        <w:t>（英）迈克尔·欧克肖特（Michael Oakeshott）著；张汝伦译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政治中的理性主义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（英）迈克尔·欧克肖特（Michael Oakeshott）著；张汝伦译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本书出售、求购地址：https://www.jiaokey.com/book/detail/11267089.html</w:t>
      </w:r>
    </w:p>
    <w:p>
      <w:r>
        <w:t>更多相关图书推荐：https://www.jiaokey.com</w:t>
      </w:r>
    </w:p>
    <w:p>
      <w:r>
        <w:t>（英）迈克尔·欧克肖特（Michael Oakeshott）著；张汝伦译 其他作品：https://www.jiaokey.com/tag/（英）迈克尔·欧克肖特（Michael Oakeshott）著；张汝伦译.html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关键词搜索：https://www.jiaokey.com/tag/政治中的理性主义.html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