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书名：大理的游侠岁月</w:t>
      </w:r>
    </w:p>
    <w:p>
      <w:r>
        <w:t>作者：大蕃茄传媒机构著</w:t>
      </w:r>
    </w:p>
    <w:p>
      <w:r>
        <w:t>出版社：昆明：云南大学出版社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大理的游侠岁月 评论地址：https://www.jiaokey.com/book/detail/11267069.html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