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书名：花样·点心</w:t>
      </w:r>
    </w:p>
    <w:p>
      <w:r>
        <w:t>作者：任家常主编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花样·点心 评论地址：https://www.jiaokey.com/book/detail/11267045.html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