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书名：桩景养护83招</w:t>
      </w:r>
    </w:p>
    <w:p>
      <w:r>
        <w:t>作者：彭春生等编著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桩景养护83招 评论地址：https://www.jiaokey.com/book/detail/11267033.html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