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书名：在路上自由行指南名录  香港  2004夏季版</w:t>
      </w:r>
    </w:p>
    <w:p>
      <w:r>
        <w:t>作者:陈嘉颖著</w:t>
      </w:r>
    </w:p>
    <w:p>
      <w:r>
        <w:t>出版社:北京：中国轻工业出版社</w:t>
      </w:r>
    </w:p>
    <w:p>
      <w:r>
        <w:t>出版日期：2004.04</w:t>
      </w:r>
    </w:p>
    <w:p>
      <w:r>
        <w:t>总页数：223</w:t>
      </w:r>
    </w:p>
    <w:p>
      <w:r>
        <w:t>更多请访问教客网:www.jiaokey.com</w:t>
      </w:r>
    </w:p>
    <w:p>
      <w:r>
        <w:t>在路上自由行指南名录  香港  2004夏季版评论地址：https://www.jiaokey.com/book/detail/11267024.html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