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盆花养护99招</w:t>
      </w:r>
    </w:p>
    <w:p>
      <w:r>
        <w:rPr>
          <w:rFonts w:ascii="宋体" w:hAnsi="宋体" w:eastAsia="宋体"/>
          <w:sz w:val="24"/>
        </w:rPr>
        <w:t>刘宏涛，王畅编著；秦怀新，刘晓峰等绘图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盆花养护99招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刘宏涛，王畅编著；秦怀新，刘晓峰等绘图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本书出售、求购地址：https://www.jiaokey.com/book/detail/11267019.html</w:t>
      </w:r>
    </w:p>
    <w:p>
      <w:r>
        <w:t>更多相关图书推荐：https://www.jiaokey.com</w:t>
      </w:r>
    </w:p>
    <w:p>
      <w:r>
        <w:t>刘宏涛，王畅编著；秦怀新，刘晓峰等绘图 其他作品：https://www.jiaokey.com/tag/刘宏涛，王畅编著；秦怀新，刘晓峰等绘图.html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关键词搜索：https://www.jiaokey.com/tag/盆花养护99招.html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