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书名：导游接待案例选析</w:t>
      </w:r>
    </w:p>
    <w:p>
      <w:r>
        <w:t>作者：程新造编著</w:t>
      </w:r>
    </w:p>
    <w:p>
      <w:r>
        <w:t>出版社：北京：旅游教育出版社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导游接待案例选析 评论地址：https://www.jiaokey.com/book/detail/11266998.html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