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动态财务管理案例：购并及重组 mergers and restructuring</w:t>
      </w:r>
    </w:p>
    <w:p>
      <w:r>
        <w:rPr>
          <w:rFonts w:ascii="宋体" w:hAnsi="宋体" w:eastAsia="宋体"/>
          <w:sz w:val="24"/>
        </w:rPr>
        <w:t>J. 弗瑞德·韦斯顿（J. Fred Weston）著；张瑾译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动态财务管理案例：购并及重组 mergers and restructuring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弗瑞德·韦斯顿（J. Fred Weston）著；张瑾译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本书出售、求购地址：https://www.jiaokey.com/book/detail/11266993.html</w:t>
      </w:r>
    </w:p>
    <w:p>
      <w:r>
        <w:t>更多相关图书推荐：https://www.jiaokey.com</w:t>
      </w:r>
    </w:p>
    <w:p>
      <w:r>
        <w:t>J. 弗瑞德·韦斯顿（J. Fred Weston）著；张瑾译 其他作品：https://www.jiaokey.com/tag/J. 弗瑞德·韦斯顿（J. Fred Weston）著；张瑾译.html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关键词搜索：https://www.jiaokey.com/tag/动态财务管理案例：购并及重组 mergers and restructuring.html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