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书名：商务旅游</w:t>
      </w:r>
    </w:p>
    <w:p>
      <w:r>
        <w:t>作者：约翰·斯瓦布鲁克（John Swarbrooke），苏珊·霍纳（Susan Horner）著；程尽能，卢涤非等译</w:t>
      </w:r>
    </w:p>
    <w:p>
      <w:r>
        <w:t>出版社：北京：旅游教育出版社</w:t>
      </w:r>
    </w:p>
    <w:p>
      <w:r>
        <w:t>出版日期：2004.05</w:t>
      </w:r>
    </w:p>
    <w:p>
      <w:r>
        <w:t>总页数：414</w:t>
      </w:r>
    </w:p>
    <w:p>
      <w:r>
        <w:t>更多请访问教客网: www.jiaokey.com</w:t>
      </w:r>
    </w:p>
    <w:p>
      <w:r>
        <w:t>商务旅游 评论地址：https://www.jiaokey.com/book/detail/11266991.html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