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活动项目管理  旅游、文化、商务及体育活动</w:t>
      </w:r>
    </w:p>
    <w:p>
      <w:r>
        <w:rPr>
          <w:rFonts w:ascii="宋体" w:hAnsi="宋体" w:eastAsia="宋体"/>
          <w:sz w:val="24"/>
        </w:rPr>
        <w:t>（澳）瓦根（Wagen，L.V.D.）著；宿荣江等译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活动项目管理  旅游、文化、商务及体育活动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（澳）瓦根（Wagen，L.V.D.）著；宿荣江等译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本书出售、求购地址：https://www.jiaokey.com/book/detail/11266990.html</w:t>
      </w:r>
    </w:p>
    <w:p>
      <w:r>
        <w:t>更多相关图书推荐：https://www.jiaokey.com</w:t>
      </w:r>
    </w:p>
    <w:p>
      <w:r>
        <w:t>（澳）瓦根（Wagen，L.V.D.）著；宿荣江等译 其他作品：https://www.jiaokey.com/tag/（澳）瓦根（Wagen，L.V.D.）著；宿荣江等译.html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关键词搜索：https://www.jiaokey.com/tag/活动项目管理  旅游、文化、商务及体育活动.html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