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书名：女性保健误区</w:t>
      </w:r>
    </w:p>
    <w:p>
      <w:r>
        <w:t>作者：朱琳等主编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女性保健误区 评论地址：https://www.jiaokey.com/book/detail/11266879.html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