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书名：97岁医学博士的健康智慧</w:t>
      </w:r>
    </w:p>
    <w:p>
      <w:r>
        <w:t>作者：（日）川畑爱义著；员玉婷译</w:t>
      </w:r>
    </w:p>
    <w:p>
      <w:r>
        <w:t>出版社：西安：第四军医大学出版社</w:t>
      </w:r>
    </w:p>
    <w:p>
      <w:r>
        <w:t>出版日期：2004.06</w:t>
      </w:r>
    </w:p>
    <w:p>
      <w:r>
        <w:t>总页数：149</w:t>
      </w:r>
    </w:p>
    <w:p>
      <w:r>
        <w:t>更多请访问教客网: www.jiaokey.com</w:t>
      </w:r>
    </w:p>
    <w:p>
      <w:r>
        <w:t>97岁医学博士的健康智慧 评论地址：https://www.jiaokey.com/book/detail/11266876.html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