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正确呼吸变年轻  呼吸法健康术</w:t>
      </w:r>
    </w:p>
    <w:p>
      <w:r>
        <w:rPr>
          <w:rFonts w:ascii="宋体" w:hAnsi="宋体" w:eastAsia="宋体"/>
          <w:sz w:val="24"/>
        </w:rPr>
        <w:t>（日）福田千晶主编；王玲等译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正确呼吸变年轻  呼吸法健康术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（日）福田千晶主编；王玲等译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本书出售、求购地址：https://www.jiaokey.com/book/detail/11266875.html</w:t>
      </w:r>
    </w:p>
    <w:p>
      <w:r>
        <w:t>更多相关图书推荐：https://www.jiaokey.com</w:t>
      </w:r>
    </w:p>
    <w:p>
      <w:r>
        <w:t>（日）福田千晶主编；王玲等译 其他作品：https://www.jiaokey.com/tag/（日）福田千晶主编；王玲等译.html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关键词搜索：https://www.jiaokey.com/tag/正确呼吸变年轻  呼吸法健康术.html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