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书名：不生病之真法  续  中华自然医学  人类健康的新途径21世纪医学的主流</w:t>
      </w:r>
    </w:p>
    <w:p>
      <w:r>
        <w:t>作者：张家瑞著</w:t>
      </w:r>
    </w:p>
    <w:p>
      <w:r>
        <w:t>出版社：北京：新华出版社</w:t>
      </w:r>
    </w:p>
    <w:p>
      <w:r>
        <w:t>出版日期：2004.06</w:t>
      </w:r>
    </w:p>
    <w:p>
      <w:r>
        <w:t>总页数：376</w:t>
      </w:r>
    </w:p>
    <w:p>
      <w:r>
        <w:t>更多请访问教客网: www.jiaokey.com</w:t>
      </w:r>
    </w:p>
    <w:p>
      <w:r>
        <w:t>不生病之真法  续  中华自然医学  人类健康的新途径21世纪医学的主流 评论地址：https://www.jiaokey.com/book/detail/11266872.html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