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书名：妈妈医生：孕产妇与胎儿保健指南</w:t>
      </w:r>
    </w:p>
    <w:p>
      <w:r>
        <w:t>作者：曹建林主编</w:t>
      </w:r>
    </w:p>
    <w:p>
      <w:r>
        <w:t>出版社：贵阳：贵州科技出版社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妈妈医生：孕产妇与胎儿保健指南 评论地址：https://www.jiaokey.com/book/detail/11266860.html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