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培育员工自豪感</w:t>
      </w:r>
    </w:p>
    <w:p>
      <w:r>
        <w:rPr>
          <w:rFonts w:ascii="宋体" w:hAnsi="宋体" w:eastAsia="宋体"/>
          <w:sz w:val="24"/>
        </w:rPr>
        <w:t>（美）乔恩·R.卡曾巴赫（Jon R.Katzenbach）著；岳双双译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培育员工自豪感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（美）乔恩·R.卡曾巴赫（Jon R.Katzenbach）著；岳双双译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本书出售、求购地址：https://www.jiaokey.com/book/detail/11266830.html</w:t>
      </w:r>
    </w:p>
    <w:p>
      <w:r>
        <w:t>更多相关图书推荐：https://www.jiaokey.com</w:t>
      </w:r>
    </w:p>
    <w:p>
      <w:r>
        <w:t>（美）乔恩·R.卡曾巴赫（Jon R.Katzenbach）著；岳双双译 其他作品：https://www.jiaokey.com/tag/（美）乔恩·R.卡曾巴赫（Jon R.Katzenbach）著；岳双双译.html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关键词搜索：https://www.jiaokey.com/tag/培育员工自豪感.html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