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价值寻找  公司资本成本的衡量</w:t>
      </w:r>
    </w:p>
    <w:p>
      <w:r>
        <w:rPr>
          <w:rFonts w:ascii="宋体" w:hAnsi="宋体" w:eastAsia="宋体"/>
          <w:sz w:val="24"/>
        </w:rPr>
        <w:t>（美）米契尔·耶何赫德（Michael C Ehrhardt）著；娄芳译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价值寻找  公司资本成本的衡量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（美）米契尔·耶何赫德（Michael C Ehrhardt）著；娄芳译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本书出售、求购地址：https://www.jiaokey.com/book/detail/11266826.html</w:t>
      </w:r>
    </w:p>
    <w:p>
      <w:r>
        <w:t>更多相关图书推荐：https://www.jiaokey.com</w:t>
      </w:r>
    </w:p>
    <w:p>
      <w:r>
        <w:t>（美）米契尔·耶何赫德（Michael C Ehrhardt）著；娄芳译 其他作品：https://www.jiaokey.com/tag/（美）米契尔·耶何赫德（Michael C Ehrhardt）著；娄芳译.html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关键词搜索：https://www.jiaokey.com/tag/价值寻找  公司资本成本的衡量.html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