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书名：第一商魂  犹太人的经营技能与生活智慧  全世界惟一通行的经商法则</w:t>
      </w:r>
    </w:p>
    <w:p>
      <w:r>
        <w:t>作者：周素石著</w:t>
      </w:r>
    </w:p>
    <w:p>
      <w:r>
        <w:t>出版社：海口：南方出版社</w:t>
      </w:r>
    </w:p>
    <w:p>
      <w:r>
        <w:t>出版日期：2004.04</w:t>
      </w:r>
    </w:p>
    <w:p>
      <w:r>
        <w:t>总页数：303</w:t>
      </w:r>
    </w:p>
    <w:p>
      <w:r>
        <w:t>更多请访问教客网: www.jiaokey.com</w:t>
      </w:r>
    </w:p>
    <w:p>
      <w:r>
        <w:t>第一商魂  犹太人的经营技能与生活智慧  全世界惟一通行的经商法则 评论地址：https://www.jiaokey.com/book/detail/11266822.html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