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我的鹦鹉老大</w:t>
      </w:r>
    </w:p>
    <w:p>
      <w:r>
        <w:rPr>
          <w:rFonts w:ascii="宋体" w:hAnsi="宋体" w:eastAsia="宋体"/>
          <w:sz w:val="24"/>
        </w:rPr>
        <w:t>（美）乔安娜·伯格（Joanna Burger）著；屈家信译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我的鹦鹉老大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（美）乔安娜·伯格（Joanna Burger）著；屈家信译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['我', '的', '鹦鹉', '老大']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本书出售、求购地址：https://www.jiaokey.com/book/detail/11266813.html</w:t>
      </w:r>
    </w:p>
    <w:p>
      <w:r>
        <w:t>更多相关图书推荐：https://www.jiaokey.com</w:t>
      </w:r>
    </w:p>
    <w:p>
      <w:r>
        <w:t>（美）乔安娜·伯格（Joanna Burger）著；屈家信译 其他作品：https://www.jiaokey.com/tag/（美）乔安娜·伯格（Joanna Burger）著；屈家信译.html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关键词搜索：https://www.jiaokey.com/tag/['我', '的', '鹦鹉', '老大'].html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