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山地车运动手册  手把手教你成为山地车高手</w:t>
      </w:r>
    </w:p>
    <w:p>
      <w:r>
        <w:rPr>
          <w:rFonts w:ascii="宋体" w:hAnsi="宋体" w:eastAsia="宋体"/>
          <w:sz w:val="24"/>
        </w:rPr>
        <w:t>（英）Susanna，（英）Herman Mills著；张翼，任黎晨译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山地车运动手册  手把手教你成为山地车高手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（英）Susanna，（英）Herman Mills著；张翼，任黎晨译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本书出售、求购地址：https://www.jiaokey.com/book/detail/11266796.html</w:t>
      </w:r>
    </w:p>
    <w:p>
      <w:r>
        <w:t>更多相关图书推荐：https://www.jiaokey.com</w:t>
      </w:r>
    </w:p>
    <w:p>
      <w:r>
        <w:t>（英）Susanna，（英）Herman Mills著；张翼，任黎晨译 其他作品：https://www.jiaokey.com/tag/（英）Susanna，（英）Herman Mills著；张翼，任黎晨译.html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关键词搜索：https://www.jiaokey.com/tag/山地车运动手册  手把手教你成为山地车高手.html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