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书名：最新彩晶幸运造型  开运水晶饰物</w:t>
      </w:r>
    </w:p>
    <w:p>
      <w:r>
        <w:t>作者：林淑惠著</w:t>
      </w:r>
    </w:p>
    <w:p>
      <w:r>
        <w:t>出版社：郑州:中原农民出版社,2004.05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最新彩晶幸运造型  开运水晶饰物 评论地址：https://www.jiaokey.com/book/detail/11266778.html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