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书名：实用城堡编织基础  城堡编器·巧编织</w:t>
      </w:r>
    </w:p>
    <w:p>
      <w:r>
        <w:t>作者：何籼桦著</w:t>
      </w:r>
    </w:p>
    <w:p>
      <w:r>
        <w:t>出版社：郑州：中原农民出版社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实用城堡编织基础  城堡编器·巧编织 评论地址：https://www.jiaokey.com/book/detail/11266774.html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