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书名：活用城堡编织  城堡编织温馨篇  大家来学城堡编</w:t>
      </w:r>
    </w:p>
    <w:p>
      <w:r>
        <w:t>作者：陈丽娜，陈丽珍合著</w:t>
      </w:r>
    </w:p>
    <w:p>
      <w:r>
        <w:t>出版社：郑州：中原农民出版社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活用城堡编织  城堡编织温馨篇  大家来学城堡编 评论地址：https://www.jiaokey.com/book/detail/11266773.html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