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书名：完美拼布入门  拼布基础</w:t>
      </w:r>
    </w:p>
    <w:p>
      <w:r>
        <w:t>作者：陈美玲著</w:t>
      </w:r>
    </w:p>
    <w:p>
      <w:r>
        <w:t>出版社：福州：海潮摄影艺术出版社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完美拼布入门  拼布基础 评论地址：https://www.jiaokey.com/book/detail/11266772.html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