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书名：夕阳美功夫扇</w:t>
      </w:r>
    </w:p>
    <w:p>
      <w:r>
        <w:t>作者：李德印，方弥寿著</w:t>
      </w:r>
    </w:p>
    <w:p>
      <w:r>
        <w:t>出版社：北京:北京体育大学出版社,2004.07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夕阳美功夫扇 评论地址：https://www.jiaokey.com/book/detail/11266768.html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