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书名：中国人权思想史略  文化传统和当代实践</w:t>
      </w:r>
    </w:p>
    <w:p>
      <w:r>
        <w:t>作者：吴忠希著</w:t>
      </w:r>
    </w:p>
    <w:p>
      <w:r>
        <w:t>出版社：上海：学林出版社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中国人权思想史略  文化传统和当代实践 评论地址：https://www.jiaokey.com/book/detail/11266752.html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