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书名：方圆定律</w:t>
      </w:r>
    </w:p>
    <w:p>
      <w:r>
        <w:t>作者：王少毅主编</w:t>
      </w:r>
    </w:p>
    <w:p>
      <w:r>
        <w:t>出版社：兰州：甘肃文化出版社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方圆定律 评论地址：https://www.jiaokey.com/book/detail/11266750.html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