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韩非子名言的智慧  刚强处世的120句人生名言</w:t>
      </w:r>
    </w:p>
    <w:p>
      <w:r>
        <w:rPr>
          <w:rFonts w:ascii="宋体" w:hAnsi="宋体" w:eastAsia="宋体"/>
          <w:sz w:val="24"/>
        </w:rPr>
        <w:t>陈治维编著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韩非子名言的智慧  刚强处世的120句人生名言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本书出售、求购地址：https://www.jiaokey.com/book/detail/11266743.html</w:t>
      </w:r>
    </w:p>
    <w:p>
      <w:r>
        <w:t>更多相关图书推荐：https://www.jiaokey.com</w:t>
      </w:r>
    </w:p>
    <w:p>
      <w:r>
        <w:t>陈治维编著 其他作品：https://www.jiaokey.com/tag/陈治维编著.html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关键词搜索：https://www.jiaokey.com/tag/韩非子名言的智慧  刚强处世的120句人生名言.html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