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个人健康指南  与你分享日常健康问题的答案</w:t>
      </w:r>
    </w:p>
    <w:p>
      <w:r>
        <w:rPr>
          <w:rFonts w:ascii="宋体" w:hAnsi="宋体" w:eastAsia="宋体"/>
          <w:sz w:val="24"/>
        </w:rPr>
        <w:t>（美）菲利普·哈根（Philip T. Hagen）主编；陈辉，魏国军译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个人健康指南  与你分享日常健康问题的答案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（美）菲利普·哈根（Philip T. Hagen）主编；陈辉，魏国军译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本书出售、求购地址：https://www.jiaokey.com/book/detail/11266715.html</w:t>
      </w:r>
    </w:p>
    <w:p>
      <w:r>
        <w:t>更多相关图书推荐：https://www.jiaokey.com</w:t>
      </w:r>
    </w:p>
    <w:p>
      <w:r>
        <w:t>（美）菲利普·哈根（Philip T. Hagen）主编；陈辉，魏国军译 其他作品：https://www.jiaokey.com/tag/（美）菲利普·哈根（Philip T. Hagen）主编；陈辉，魏国军译.html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关键词搜索：https://www.jiaokey.com/tag/个人健康指南  与你分享日常健康问题的答案.html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