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从怀孕到出生  新妈妈快乐孕育完全手册</w:t>
      </w:r>
    </w:p>
    <w:p>
      <w:r>
        <w:rPr>
          <w:rFonts w:ascii="宋体" w:hAnsi="宋体" w:eastAsia="宋体"/>
          <w:sz w:val="24"/>
        </w:rPr>
        <w:t>（美）琳达·戈德堡（Linda Goldberg）等著；朱玲译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从怀孕到出生  新妈妈快乐孕育完全手册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（美）琳达·戈德堡（Linda Goldberg）等著；朱玲译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本书出售、求购地址：https://www.jiaokey.com/book/detail/11266713.html</w:t>
      </w:r>
    </w:p>
    <w:p>
      <w:r>
        <w:t>更多相关图书推荐：https://www.jiaokey.com</w:t>
      </w:r>
    </w:p>
    <w:p>
      <w:r>
        <w:t>（美）琳达·戈德堡（Linda Goldberg）等著；朱玲译 其他作品：https://www.jiaokey.com/tag/（美）琳达·戈德堡（Linda Goldberg）等著；朱玲译.html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关键词搜索：https://www.jiaokey.com/tag/从怀孕到出生  新妈妈快乐孕育完全手册.html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