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书名：直线裁剪  休闲女装设计丛书  上衣篇</w:t>
      </w:r>
    </w:p>
    <w:p>
      <w:r>
        <w:t>作者：杨红明著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总页数：37</w:t>
      </w:r>
    </w:p>
    <w:p>
      <w:r>
        <w:t>更多请访问教客网: www.jiaokey.com</w:t>
      </w:r>
    </w:p>
    <w:p>
      <w:r>
        <w:t>直线裁剪  休闲女装设计丛书  上衣篇 评论地址：https://www.jiaokey.com/book/detail/11266712.html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