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书名：直线裁剪  休闲女装设计丛书  轻纱篇</w:t>
      </w:r>
    </w:p>
    <w:p>
      <w:r>
        <w:t>作者：杨红明著</w:t>
      </w:r>
    </w:p>
    <w:p>
      <w:r>
        <w:t>出版社：南昌：江西科学技术出版社</w:t>
      </w:r>
    </w:p>
    <w:p>
      <w:r>
        <w:t>出版日期：2004.05</w:t>
      </w:r>
    </w:p>
    <w:p>
      <w:r>
        <w:t>总页数：37</w:t>
      </w:r>
    </w:p>
    <w:p>
      <w:r>
        <w:t>更多请访问教客网: www.jiaokey.com</w:t>
      </w:r>
    </w:p>
    <w:p>
      <w:r>
        <w:t>直线裁剪  休闲女装设计丛书  轻纱篇 评论地址：https://www.jiaokey.com/book/detail/11266711.html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